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baby words</w:t>
      </w:r>
    </w:p>
    <w:p>
      <w:pPr>
        <w:pStyle w:val="Questions"/>
      </w:pPr>
      <w:r>
        <w:t xml:space="preserve">1. SEASTCRA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BBYA OTLONI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IHGH HSRICA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ERHMMTEERTO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LHCESTO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YMOMM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SIBB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SRCIB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ABBY NTOMOIR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SORKT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OEBLTT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EAFSYT IPN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AYBB PROEDW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ETTLRA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SENIEO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AEDRPI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NAIBSEST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LLYABUL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IEWPS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HIHG AHRIC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BBAY SPHOAOM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ETERHTE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GANCINGH ABELT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24. DPAIRE GBA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OLIMEB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OLTRSREL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DTDYE BEAR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28. MLKI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IECAPIFR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30. MUARLFO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words</dc:title>
  <dcterms:created xsi:type="dcterms:W3CDTF">2021-10-11T01:50:52Z</dcterms:created>
  <dcterms:modified xsi:type="dcterms:W3CDTF">2021-10-11T01:50:52Z</dcterms:modified>
</cp:coreProperties>
</file>