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babysitting blues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nourrice devu garde les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l'auteur_________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personne qui regarde a l'enfant________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chanson les baby aime________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Emilien voulu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mere de Anthony_________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lapin_______________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Priemer personne Emilien a garde pour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Priemer personne Emilien a garde pour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protagoniste__________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meulieur ami de Emilien________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autre mot pour caleche____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petite garcon qui Emilien aime 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blues </dc:title>
  <dcterms:created xsi:type="dcterms:W3CDTF">2021-10-11T01:52:18Z</dcterms:created>
  <dcterms:modified xsi:type="dcterms:W3CDTF">2021-10-11T01:52:18Z</dcterms:modified>
</cp:coreProperties>
</file>