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2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behind the wheel    </w:t>
      </w:r>
      <w:r>
        <w:t xml:space="preserve">   books    </w:t>
      </w:r>
      <w:r>
        <w:t xml:space="preserve">   business    </w:t>
      </w:r>
      <w:r>
        <w:t xml:space="preserve">   college    </w:t>
      </w:r>
      <w:r>
        <w:t xml:space="preserve">   computers    </w:t>
      </w:r>
      <w:r>
        <w:t xml:space="preserve">   crayons    </w:t>
      </w:r>
      <w:r>
        <w:t xml:space="preserve">   drama    </w:t>
      </w:r>
      <w:r>
        <w:t xml:space="preserve">   electives    </w:t>
      </w:r>
      <w:r>
        <w:t xml:space="preserve">   elementary    </w:t>
      </w:r>
      <w:r>
        <w:t xml:space="preserve">   erasers    </w:t>
      </w:r>
      <w:r>
        <w:t xml:space="preserve">   exams    </w:t>
      </w:r>
      <w:r>
        <w:t xml:space="preserve">   friends    </w:t>
      </w:r>
      <w:r>
        <w:t xml:space="preserve">   geometry    </w:t>
      </w:r>
      <w:r>
        <w:t xml:space="preserve">   government    </w:t>
      </w:r>
      <w:r>
        <w:t xml:space="preserve">   high school    </w:t>
      </w:r>
      <w:r>
        <w:t xml:space="preserve">   ink pens    </w:t>
      </w:r>
      <w:r>
        <w:t xml:space="preserve">   kindergarten    </w:t>
      </w:r>
      <w:r>
        <w:t xml:space="preserve">   lunch    </w:t>
      </w:r>
      <w:r>
        <w:t xml:space="preserve">   markers    </w:t>
      </w:r>
      <w:r>
        <w:t xml:space="preserve">   middle school    </w:t>
      </w:r>
      <w:r>
        <w:t xml:space="preserve">   music class    </w:t>
      </w:r>
      <w:r>
        <w:t xml:space="preserve">   notebooks    </w:t>
      </w:r>
      <w:r>
        <w:t xml:space="preserve">   paper    </w:t>
      </w:r>
      <w:r>
        <w:t xml:space="preserve">   pencils    </w:t>
      </w:r>
      <w:r>
        <w:t xml:space="preserve">   pep rally    </w:t>
      </w:r>
      <w:r>
        <w:t xml:space="preserve">   Physical Education    </w:t>
      </w:r>
      <w:r>
        <w:t xml:space="preserve">   pre-k    </w:t>
      </w:r>
      <w:r>
        <w:t xml:space="preserve">   principals    </w:t>
      </w:r>
      <w:r>
        <w:t xml:space="preserve">   research    </w:t>
      </w:r>
      <w:r>
        <w:t xml:space="preserve">   school bus    </w:t>
      </w:r>
      <w:r>
        <w:t xml:space="preserve">   school dance    </w:t>
      </w:r>
      <w:r>
        <w:t xml:space="preserve">   seniors    </w:t>
      </w:r>
      <w:r>
        <w:t xml:space="preserve">   social studies    </w:t>
      </w:r>
      <w:r>
        <w:t xml:space="preserve">   SOLs    </w:t>
      </w:r>
      <w:r>
        <w:t xml:space="preserve">   study    </w:t>
      </w:r>
      <w:r>
        <w:t xml:space="preserve">   teachers    </w:t>
      </w:r>
      <w:r>
        <w:t xml:space="preserve">   whiteout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2 school</dc:title>
  <dcterms:created xsi:type="dcterms:W3CDTF">2021-10-11T01:51:15Z</dcterms:created>
  <dcterms:modified xsi:type="dcterms:W3CDTF">2021-10-11T01:51:15Z</dcterms:modified>
</cp:coreProperties>
</file>