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back to blackbrick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name for memory loss 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wrote oliver twist 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did cosmo meet a guy 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the word that the boys used towards the grandad 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 you sleep under 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famous  scientist didn't brush his hair for weeks on end 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does uncle ted live 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did the grandad do in the dishwasher 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telling the story in the book 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the object that  grandad was talking to 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back to blackbrick</dc:title>
  <dcterms:created xsi:type="dcterms:W3CDTF">2021-10-11T01:52:16Z</dcterms:created>
  <dcterms:modified xsi:type="dcterms:W3CDTF">2021-10-11T01:52:16Z</dcterms:modified>
</cp:coreProperties>
</file>