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back to school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globe    </w:t>
      </w:r>
      <w:r>
        <w:t xml:space="preserve">   eraser    </w:t>
      </w:r>
      <w:r>
        <w:t xml:space="preserve">   backpack    </w:t>
      </w:r>
      <w:r>
        <w:t xml:space="preserve">   notebook    </w:t>
      </w:r>
      <w:r>
        <w:t xml:space="preserve">   ruler    </w:t>
      </w:r>
      <w:r>
        <w:t xml:space="preserve">   bus    </w:t>
      </w:r>
      <w:r>
        <w:t xml:space="preserve">   principal    </w:t>
      </w:r>
      <w:r>
        <w:t xml:space="preserve">   chalkboard    </w:t>
      </w:r>
      <w:r>
        <w:t xml:space="preserve">   apple    </w:t>
      </w:r>
      <w:r>
        <w:t xml:space="preserve">   playground    </w:t>
      </w:r>
      <w:r>
        <w:t xml:space="preserve">   english    </w:t>
      </w:r>
      <w:r>
        <w:t xml:space="preserve">   history    </w:t>
      </w:r>
      <w:r>
        <w:t xml:space="preserve">   arithmetic    </w:t>
      </w:r>
      <w:r>
        <w:t xml:space="preserve">   scissors    </w:t>
      </w:r>
      <w:r>
        <w:t xml:space="preserve">   glue    </w:t>
      </w:r>
      <w:r>
        <w:t xml:space="preserve">   crayons    </w:t>
      </w:r>
      <w:r>
        <w:t xml:space="preserve">   desk    </w:t>
      </w:r>
      <w:r>
        <w:t xml:space="preserve">   teacher    </w:t>
      </w:r>
      <w:r>
        <w:t xml:space="preserve">   pen    </w:t>
      </w:r>
      <w:r>
        <w:t xml:space="preserve">   pencil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back to school</dc:title>
  <dcterms:created xsi:type="dcterms:W3CDTF">2021-10-11T01:51:53Z</dcterms:created>
  <dcterms:modified xsi:type="dcterms:W3CDTF">2021-10-11T01:51:53Z</dcterms:modified>
</cp:coreProperties>
</file>