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science    </w:t>
      </w:r>
      <w:r>
        <w:t xml:space="preserve">   teachers    </w:t>
      </w:r>
      <w:r>
        <w:t xml:space="preserve">   smart    </w:t>
      </w:r>
      <w:r>
        <w:t xml:space="preserve">   fun    </w:t>
      </w:r>
      <w:r>
        <w:t xml:space="preserve">   music    </w:t>
      </w:r>
      <w:r>
        <w:t xml:space="preserve">   waterbottle    </w:t>
      </w:r>
      <w:r>
        <w:t xml:space="preserve">   crayons    </w:t>
      </w:r>
      <w:r>
        <w:t xml:space="preserve">   dry erase markers    </w:t>
      </w:r>
      <w:r>
        <w:t xml:space="preserve">   markers    </w:t>
      </w:r>
      <w:r>
        <w:t xml:space="preserve">   lunchbox    </w:t>
      </w:r>
      <w:r>
        <w:t xml:space="preserve">   backpack    </w:t>
      </w:r>
      <w:r>
        <w:t xml:space="preserve">   math    </w:t>
      </w:r>
      <w:r>
        <w:t xml:space="preserve">   books    </w:t>
      </w:r>
      <w:r>
        <w:t xml:space="preserve">   notebooks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2021-10-11T01:51:24Z</dcterms:created>
  <dcterms:modified xsi:type="dcterms:W3CDTF">2021-10-11T01:51:24Z</dcterms:modified>
</cp:coreProperties>
</file>