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back to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adaptable    </w:t>
      </w:r>
      <w:r>
        <w:t xml:space="preserve">   Banstead    </w:t>
      </w:r>
      <w:r>
        <w:t xml:space="preserve">   blazer    </w:t>
      </w:r>
      <w:r>
        <w:t xml:space="preserve">   Break    </w:t>
      </w:r>
      <w:r>
        <w:t xml:space="preserve">   compassionate    </w:t>
      </w:r>
      <w:r>
        <w:t xml:space="preserve">   cookery    </w:t>
      </w:r>
      <w:r>
        <w:t xml:space="preserve">   courageous    </w:t>
      </w:r>
      <w:r>
        <w:t xml:space="preserve">   Drama    </w:t>
      </w:r>
      <w:r>
        <w:t xml:space="preserve">   education    </w:t>
      </w:r>
      <w:r>
        <w:t xml:space="preserve">   english    </w:t>
      </w:r>
      <w:r>
        <w:t xml:space="preserve">   football    </w:t>
      </w:r>
      <w:r>
        <w:t xml:space="preserve">   French    </w:t>
      </w:r>
      <w:r>
        <w:t xml:space="preserve">   games    </w:t>
      </w:r>
      <w:r>
        <w:t xml:space="preserve">   honest    </w:t>
      </w:r>
      <w:r>
        <w:t xml:space="preserve">   Humanities    </w:t>
      </w:r>
      <w:r>
        <w:t xml:space="preserve">   lavender    </w:t>
      </w:r>
      <w:r>
        <w:t xml:space="preserve">   lifeskills    </w:t>
      </w:r>
      <w:r>
        <w:t xml:space="preserve">   Lunchtime    </w:t>
      </w:r>
      <w:r>
        <w:t xml:space="preserve">   Maths    </w:t>
      </w:r>
      <w:r>
        <w:t xml:space="preserve">   music    </w:t>
      </w:r>
      <w:r>
        <w:t xml:space="preserve">   netball    </w:t>
      </w:r>
      <w:r>
        <w:t xml:space="preserve">   Prep    </w:t>
      </w:r>
      <w:r>
        <w:t xml:space="preserve">   purple    </w:t>
      </w:r>
      <w:r>
        <w:t xml:space="preserve">   RS    </w:t>
      </w:r>
      <w:r>
        <w:t xml:space="preserve">   rugby    </w:t>
      </w:r>
      <w:r>
        <w:t xml:space="preserve">   science    </w:t>
      </w:r>
      <w:r>
        <w:t xml:space="preserve">   Science    </w:t>
      </w:r>
      <w:r>
        <w:t xml:space="preserve">   swimming    </w:t>
      </w:r>
      <w:r>
        <w:t xml:space="preserve">   technology    </w:t>
      </w:r>
      <w:r>
        <w:t xml:space="preserve">   tenacious    </w:t>
      </w:r>
      <w:r>
        <w:t xml:space="preserve">   uniform    </w:t>
      </w:r>
      <w:r>
        <w:t xml:space="preserve">   WhiteCottage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 to school</dc:title>
  <dcterms:created xsi:type="dcterms:W3CDTF">2021-10-11T01:53:14Z</dcterms:created>
  <dcterms:modified xsi:type="dcterms:W3CDTF">2021-10-11T01:53:14Z</dcterms:modified>
</cp:coreProperties>
</file>