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donne l'heure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matière où l'on apprend à compter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 où l'on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sert à transporter les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objet rose qui efface les erreurs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qu'on fait parfois le 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contenue dans le 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carte du monde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sert à tracer des cercles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outil pour mesurer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lieu où l'on garde les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accrocher des feuilles 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synonyme de maitresse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tape dessus pour écrire sur un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y met des feuilles de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y glisse des feuilles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dure une heure en général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lieu où l'on joue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2021-10-11T01:51:30Z</dcterms:created>
  <dcterms:modified xsi:type="dcterms:W3CDTF">2021-10-11T01:51:30Z</dcterms:modified>
</cp:coreProperties>
</file>