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memorizing    </w:t>
      </w:r>
      <w:r>
        <w:t xml:space="preserve">   commandments    </w:t>
      </w:r>
      <w:r>
        <w:t xml:space="preserve">   rules    </w:t>
      </w:r>
      <w:r>
        <w:t xml:space="preserve">   desk    </w:t>
      </w:r>
      <w:r>
        <w:t xml:space="preserve">   teaching    </w:t>
      </w:r>
      <w:r>
        <w:t xml:space="preserve">   studying    </w:t>
      </w:r>
      <w:r>
        <w:t xml:space="preserve">   track    </w:t>
      </w:r>
      <w:r>
        <w:t xml:space="preserve">   basketball    </w:t>
      </w:r>
      <w:r>
        <w:t xml:space="preserve">   football    </w:t>
      </w:r>
      <w:r>
        <w:t xml:space="preserve">   friends    </w:t>
      </w:r>
      <w:r>
        <w:t xml:space="preserve">   papers    </w:t>
      </w:r>
      <w:r>
        <w:t xml:space="preserve">   newsletter    </w:t>
      </w:r>
      <w:r>
        <w:t xml:space="preserve">   computer    </w:t>
      </w:r>
      <w:r>
        <w:t xml:space="preserve">   school room    </w:t>
      </w:r>
      <w:r>
        <w:t xml:space="preserve">   principal    </w:t>
      </w:r>
      <w:r>
        <w:t xml:space="preserve">   library    </w:t>
      </w:r>
      <w:r>
        <w:t xml:space="preserve">   sports    </w:t>
      </w:r>
      <w:r>
        <w:t xml:space="preserve">   gym    </w:t>
      </w:r>
      <w:r>
        <w:t xml:space="preserve">   lunch    </w:t>
      </w:r>
      <w:r>
        <w:t xml:space="preserve">   learning    </w:t>
      </w:r>
      <w:r>
        <w:t xml:space="preserve">   school    </w:t>
      </w:r>
      <w:r>
        <w:t xml:space="preserve">   math    </w:t>
      </w:r>
      <w:r>
        <w:t xml:space="preserve">   reading    </w:t>
      </w:r>
      <w:r>
        <w:t xml:space="preserve">   bus    </w:t>
      </w:r>
      <w:r>
        <w:t xml:space="preserve">   teacher    </w:t>
      </w:r>
      <w:r>
        <w:t xml:space="preserve">   prayer    </w:t>
      </w:r>
      <w:r>
        <w:t xml:space="preserve">   Bible    </w:t>
      </w:r>
      <w:r>
        <w:t xml:space="preserve">   notebook    </w:t>
      </w:r>
      <w:r>
        <w:t xml:space="preserve">   books    </w:t>
      </w:r>
      <w:r>
        <w:t xml:space="preserve">   student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2021-10-11T01:53:00Z</dcterms:created>
  <dcterms:modified xsi:type="dcterms:W3CDTF">2021-10-11T01:53:00Z</dcterms:modified>
</cp:coreProperties>
</file>