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your books and pencil case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your stationary in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it around your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mark things with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maths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your lunch 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important papers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paper with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 things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writes with 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supplies</dc:title>
  <dcterms:created xsi:type="dcterms:W3CDTF">2021-10-11T01:52:18Z</dcterms:created>
  <dcterms:modified xsi:type="dcterms:W3CDTF">2021-10-11T01:52:18Z</dcterms:modified>
</cp:coreProperties>
</file>