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backstreet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AJMcLean    </w:t>
      </w:r>
      <w:r>
        <w:t xml:space="preserve">   AsLongAsYouLoveMe    </w:t>
      </w:r>
      <w:r>
        <w:t xml:space="preserve">   BackstreetBoys    </w:t>
      </w:r>
      <w:r>
        <w:t xml:space="preserve">   BrianLittrell    </w:t>
      </w:r>
      <w:r>
        <w:t xml:space="preserve">   EverybodyBackstreet’sBack    </w:t>
      </w:r>
      <w:r>
        <w:t xml:space="preserve">   GetDownYou’reTheOneForMe    </w:t>
      </w:r>
      <w:r>
        <w:t xml:space="preserve">   Homecoming    </w:t>
      </w:r>
      <w:r>
        <w:t xml:space="preserve">   HowieDorough    </w:t>
      </w:r>
      <w:r>
        <w:t xml:space="preserve">   INeedYouTonight    </w:t>
      </w:r>
      <w:r>
        <w:t xml:space="preserve">   I’llNeverBreakYourHeart    </w:t>
      </w:r>
      <w:r>
        <w:t xml:space="preserve">   JustToBeCloseToYou    </w:t>
      </w:r>
      <w:r>
        <w:t xml:space="preserve">   KevinRichardson    </w:t>
      </w:r>
      <w:r>
        <w:t xml:space="preserve">   LayDownBesideMe    </w:t>
      </w:r>
      <w:r>
        <w:t xml:space="preserve">   Let’sHaveAParty    </w:t>
      </w:r>
      <w:r>
        <w:t xml:space="preserve">   LiveInOrlando    </w:t>
      </w:r>
      <w:r>
        <w:t xml:space="preserve">   MyHeartStaysWithYou    </w:t>
      </w:r>
      <w:r>
        <w:t xml:space="preserve">   NickCarter    </w:t>
      </w:r>
      <w:r>
        <w:t xml:space="preserve">   NobodyButYou    </w:t>
      </w:r>
      <w:r>
        <w:t xml:space="preserve">   That’sTheWayILikeIt    </w:t>
      </w:r>
      <w:r>
        <w:t xml:space="preserve">   That’sWhatSheSaid    </w:t>
      </w:r>
      <w:r>
        <w:t xml:space="preserve">   We’veGotItGoin’On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backstreet boys</dc:title>
  <dcterms:created xsi:type="dcterms:W3CDTF">2021-10-11T01:53:35Z</dcterms:created>
  <dcterms:modified xsi:type="dcterms:W3CDTF">2021-10-11T01:53:35Z</dcterms:modified>
</cp:coreProperties>
</file>