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 drill for timing is a three count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backstroke entry should be _____________first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angle we want to roll to on our entry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body part should remain still at all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often modify our head position to look here to check our our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a ____________________over your knees is a good self-critique for backstroke 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want to initiate our kick from these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Backstroke recovery should be done with this type of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should exit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pull portion of the stroke your palms should face toward your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backstroke</dc:title>
  <dcterms:created xsi:type="dcterms:W3CDTF">2021-10-11T01:53:21Z</dcterms:created>
  <dcterms:modified xsi:type="dcterms:W3CDTF">2021-10-11T01:53:21Z</dcterms:modified>
</cp:coreProperties>
</file>