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yoghurt    </w:t>
      </w:r>
      <w:r>
        <w:t xml:space="preserve">   woft    </w:t>
      </w:r>
      <w:r>
        <w:t xml:space="preserve">   rhizopus    </w:t>
      </w:r>
      <w:r>
        <w:t xml:space="preserve">   salmonella    </w:t>
      </w:r>
      <w:r>
        <w:t xml:space="preserve">   enzymes    </w:t>
      </w:r>
      <w:r>
        <w:t xml:space="preserve">   spoilage    </w:t>
      </w:r>
      <w:r>
        <w:t xml:space="preserve">   toxins    </w:t>
      </w:r>
      <w:r>
        <w:t xml:space="preserve">   respiration    </w:t>
      </w:r>
      <w:r>
        <w:t xml:space="preserve">   spiral    </w:t>
      </w:r>
      <w:r>
        <w:t xml:space="preserve">   rod    </w:t>
      </w:r>
      <w:r>
        <w:t xml:space="preserve">   food poisoning    </w:t>
      </w:r>
      <w:r>
        <w:t xml:space="preserve">   flagella    </w:t>
      </w:r>
      <w:r>
        <w:t xml:space="preserve">   extracellular    </w:t>
      </w:r>
      <w:r>
        <w:t xml:space="preserve">   pathogen    </w:t>
      </w:r>
      <w:r>
        <w:t xml:space="preserve">   binary fission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</dc:title>
  <dcterms:created xsi:type="dcterms:W3CDTF">2021-10-11T01:53:28Z</dcterms:created>
  <dcterms:modified xsi:type="dcterms:W3CDTF">2021-10-11T01:53:28Z</dcterms:modified>
</cp:coreProperties>
</file>