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NEISSERIA    </w:t>
      </w:r>
      <w:r>
        <w:t xml:space="preserve">   NITROCOCCUS    </w:t>
      </w:r>
      <w:r>
        <w:t xml:space="preserve">   NOCARDIA    </w:t>
      </w:r>
      <w:r>
        <w:t xml:space="preserve">   PASTEURELLA    </w:t>
      </w:r>
      <w:r>
        <w:t xml:space="preserve">   SHIGELLA    </w:t>
      </w:r>
      <w:r>
        <w:t xml:space="preserve">   ROTHIA    </w:t>
      </w:r>
      <w:r>
        <w:t xml:space="preserve">   THIOCAPSA    </w:t>
      </w:r>
      <w:r>
        <w:t xml:space="preserve">   MACROMONUS    </w:t>
      </w:r>
      <w:r>
        <w:t xml:space="preserve">   KURTHIA    </w:t>
      </w:r>
      <w:r>
        <w:t xml:space="preserve">   HALOCOCCUS    </w:t>
      </w:r>
      <w:r>
        <w:t xml:space="preserve">   ERWINIA    </w:t>
      </w:r>
      <w:r>
        <w:t xml:space="preserve">   EIKENELLA    </w:t>
      </w:r>
      <w:r>
        <w:t xml:space="preserve">   BRUCELLA    </w:t>
      </w:r>
      <w:r>
        <w:t xml:space="preserve">   BENCKEA    </w:t>
      </w:r>
      <w:r>
        <w:t xml:space="preserve">   ARACHNIA    </w:t>
      </w:r>
      <w:r>
        <w:t xml:space="preserve">   LISTERIA    </w:t>
      </w:r>
      <w:r>
        <w:t xml:space="preserve">   ECOLI    </w:t>
      </w:r>
      <w:r>
        <w:t xml:space="preserve">   BACILLUS    </w:t>
      </w:r>
      <w:r>
        <w:t xml:space="preserve">   AMOEBA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</dc:title>
  <dcterms:created xsi:type="dcterms:W3CDTF">2021-10-11T01:51:45Z</dcterms:created>
  <dcterms:modified xsi:type="dcterms:W3CDTF">2021-10-11T01:51:45Z</dcterms:modified>
</cp:coreProperties>
</file>