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bacteriology &amp; decontamination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kill microbes on contaminated tools and nonporous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sodium hypochlorite is an effective  __________ for all uses in the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classifications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effective type of decontamination against microbes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quaternary ammonium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quats disinfect in ________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removing pathogens and other substances from tools or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 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disinfectant label must have an _____ registration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bacteriology &amp; decontamination</dc:title>
  <dcterms:created xsi:type="dcterms:W3CDTF">2021-10-11T01:51:52Z</dcterms:created>
  <dcterms:modified xsi:type="dcterms:W3CDTF">2021-10-11T01:51:52Z</dcterms:modified>
</cp:coreProperties>
</file>