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bad bunny fans only</w:t>
      </w:r>
    </w:p>
    <w:p>
      <w:pPr>
        <w:pStyle w:val="Questions"/>
      </w:pPr>
      <w:r>
        <w:t xml:space="preserve">1. DAB UNYBN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TEEV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IS VEO A AAMM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TESMSAO IEBN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AL IICFILD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ROPE YA 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AL SATNA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ALYBIIHC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RSOANTIEGN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AFSEARA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OY ERRPEO LOAS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MHDYQGLL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X PRE100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bunny fans only</dc:title>
  <dcterms:created xsi:type="dcterms:W3CDTF">2021-10-11T01:53:32Z</dcterms:created>
  <dcterms:modified xsi:type="dcterms:W3CDTF">2021-10-11T01:53:32Z</dcterms:modified>
</cp:coreProperties>
</file>