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badminton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serve line    </w:t>
      </w:r>
      <w:r>
        <w:t xml:space="preserve">   net    </w:t>
      </w:r>
      <w:r>
        <w:t xml:space="preserve">   forward serve    </w:t>
      </w:r>
      <w:r>
        <w:t xml:space="preserve">   rules    </w:t>
      </w:r>
      <w:r>
        <w:t xml:space="preserve">   shuttle    </w:t>
      </w:r>
      <w:r>
        <w:t xml:space="preserve">   racket    </w:t>
      </w:r>
      <w:r>
        <w:t xml:space="preserve">   back hand    </w:t>
      </w:r>
      <w:r>
        <w:t xml:space="preserve">   shorts    </w:t>
      </w:r>
      <w:r>
        <w:t xml:space="preserve">   top    </w:t>
      </w:r>
      <w:r>
        <w:t xml:space="preserve">   kit    </w:t>
      </w:r>
      <w:r>
        <w:t xml:space="preserve">   back serve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badminton</dc:title>
  <dcterms:created xsi:type="dcterms:W3CDTF">2021-10-11T01:52:31Z</dcterms:created>
  <dcterms:modified xsi:type="dcterms:W3CDTF">2021-10-11T01:52:31Z</dcterms:modified>
</cp:coreProperties>
</file>