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bake sale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milk    </w:t>
      </w:r>
      <w:r>
        <w:t xml:space="preserve">   sugar    </w:t>
      </w:r>
      <w:r>
        <w:t xml:space="preserve">   flour    </w:t>
      </w:r>
      <w:r>
        <w:t xml:space="preserve">   ice cream    </w:t>
      </w:r>
      <w:r>
        <w:t xml:space="preserve">   sprinkles    </w:t>
      </w:r>
      <w:r>
        <w:t xml:space="preserve">   brownies    </w:t>
      </w:r>
      <w:r>
        <w:t xml:space="preserve">   scones    </w:t>
      </w:r>
      <w:r>
        <w:t xml:space="preserve">   cheesecake    </w:t>
      </w:r>
      <w:r>
        <w:t xml:space="preserve">   cookies    </w:t>
      </w:r>
      <w:r>
        <w:t xml:space="preserve">   muffins    </w:t>
      </w:r>
      <w:r>
        <w:t xml:space="preserve">   chocolate    </w:t>
      </w:r>
      <w:r>
        <w:t xml:space="preserve">   cupcakes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bake sale</dc:title>
  <dcterms:created xsi:type="dcterms:W3CDTF">2021-10-12T13:58:36Z</dcterms:created>
  <dcterms:modified xsi:type="dcterms:W3CDTF">2021-10-12T13:58:36Z</dcterms:modified>
</cp:coreProperties>
</file>