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bakes of plenty</w:t>
      </w:r>
    </w:p>
    <w:p>
      <w:pPr>
        <w:pStyle w:val="Questions"/>
      </w:pPr>
      <w:r>
        <w:t xml:space="preserve">1. KIGABN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OLURF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AGRUS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PUC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TAE ONOPS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CKAE ORLL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ECOKIOS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OHDUG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BRNWO RGASU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SEATY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VNLAILA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SWERYARRTB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bakes of plenty</dc:title>
  <dcterms:created xsi:type="dcterms:W3CDTF">2021-10-11T01:53:34Z</dcterms:created>
  <dcterms:modified xsi:type="dcterms:W3CDTF">2021-10-11T01:53:34Z</dcterms:modified>
</cp:coreProperties>
</file>