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baking</w:t>
      </w:r>
    </w:p>
    <w:p>
      <w:pPr>
        <w:pStyle w:val="Questions"/>
      </w:pPr>
      <w:r>
        <w:t xml:space="preserve">1. ECAK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NOVE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OKOCSEI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IBNSRWEO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TAHIECINDK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SHTEE PAN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HNDA MXRIE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BAEK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CHITENK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PTSULAA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IRMXE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</dc:title>
  <dcterms:created xsi:type="dcterms:W3CDTF">2021-10-11T01:53:40Z</dcterms:created>
  <dcterms:modified xsi:type="dcterms:W3CDTF">2021-10-11T01:53:40Z</dcterms:modified>
</cp:coreProperties>
</file>