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baking</w:t>
      </w:r>
    </w:p>
    <w:p>
      <w:pPr>
        <w:pStyle w:val="Questions"/>
      </w:pPr>
      <w:r>
        <w:t xml:space="preserve">1. GEGS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GSARU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RLOUF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CONIAMNN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KIABNG DASO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ATSL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OCTOCEAHL PCHIS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SETAY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BAKNIG EPWODR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MACRE CESHEE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NBROW ASRUG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MOLEN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</dc:title>
  <dcterms:created xsi:type="dcterms:W3CDTF">2021-10-11T01:54:01Z</dcterms:created>
  <dcterms:modified xsi:type="dcterms:W3CDTF">2021-10-11T01:54:01Z</dcterms:modified>
</cp:coreProperties>
</file>