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wheat    </w:t>
      </w:r>
      <w:r>
        <w:t xml:space="preserve">   salt    </w:t>
      </w:r>
      <w:r>
        <w:t xml:space="preserve">   pancake    </w:t>
      </w:r>
      <w:r>
        <w:t xml:space="preserve">   baking    </w:t>
      </w:r>
      <w:r>
        <w:t xml:space="preserve">   leavining    </w:t>
      </w:r>
      <w:r>
        <w:t xml:space="preserve">   extract    </w:t>
      </w:r>
      <w:r>
        <w:t xml:space="preserve">   muffins    </w:t>
      </w:r>
      <w:r>
        <w:t xml:space="preserve">   rye    </w:t>
      </w:r>
      <w:r>
        <w:t xml:space="preserve">   nutter    </w:t>
      </w:r>
      <w:r>
        <w:t xml:space="preserve">   pretzel    </w:t>
      </w:r>
      <w:r>
        <w:t xml:space="preserve">   carbohydrate    </w:t>
      </w:r>
      <w:r>
        <w:t xml:space="preserve">   activate    </w:t>
      </w:r>
      <w:r>
        <w:t xml:space="preserve">   brown sugar    </w:t>
      </w:r>
      <w:r>
        <w:t xml:space="preserve">   quick bread    </w:t>
      </w:r>
      <w:r>
        <w:t xml:space="preserve">   baking powder    </w:t>
      </w:r>
      <w:r>
        <w:t xml:space="preserve">   tortilla    </w:t>
      </w:r>
      <w:r>
        <w:t xml:space="preserve">   pancakes    </w:t>
      </w:r>
      <w:r>
        <w:t xml:space="preserve">   biscuits    </w:t>
      </w:r>
      <w:r>
        <w:t xml:space="preserve">   batter    </w:t>
      </w:r>
      <w:r>
        <w:t xml:space="preserve">   flour    </w:t>
      </w:r>
      <w:r>
        <w:t xml:space="preserve">   eggs    </w:t>
      </w:r>
      <w:r>
        <w:t xml:space="preserve">   tablespoon    </w:t>
      </w:r>
      <w:r>
        <w:t xml:space="preserve">   tea spoon    </w:t>
      </w:r>
      <w:r>
        <w:t xml:space="preserve">   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basics</dc:title>
  <dcterms:created xsi:type="dcterms:W3CDTF">2021-10-11T01:53:27Z</dcterms:created>
  <dcterms:modified xsi:type="dcterms:W3CDTF">2021-10-11T01:53:27Z</dcterms:modified>
</cp:coreProperties>
</file>