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dry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a thickening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get things out of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baking not slick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used to get extra batter out of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 of things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 things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sweetens recipes</w:t>
            </w:r>
          </w:p>
        </w:tc>
      </w:tr>
    </w:tbl>
    <w:p>
      <w:pPr>
        <w:pStyle w:val="WordBankMedium"/>
      </w:pPr>
      <w:r>
        <w:t xml:space="preserve">   spatula    </w:t>
      </w:r>
      <w:r>
        <w:t xml:space="preserve">   oven    </w:t>
      </w:r>
      <w:r>
        <w:t xml:space="preserve">   tea towel    </w:t>
      </w:r>
      <w:r>
        <w:t xml:space="preserve">   sugar    </w:t>
      </w:r>
      <w:r>
        <w:t xml:space="preserve">   method    </w:t>
      </w:r>
      <w:r>
        <w:t xml:space="preserve">   oven mits    </w:t>
      </w:r>
      <w:r>
        <w:t xml:space="preserve">   hairnet    </w:t>
      </w:r>
      <w:r>
        <w:t xml:space="preserve">   flour    </w:t>
      </w:r>
      <w:r>
        <w:t xml:space="preserve">   baking powder    </w:t>
      </w:r>
      <w:r>
        <w:t xml:space="preserve">   nobs    </w:t>
      </w:r>
      <w:r>
        <w:t xml:space="preserve">   bakingpaper    </w:t>
      </w:r>
      <w:r>
        <w:t xml:space="preserve">   measuring cups    </w:t>
      </w:r>
      <w:r>
        <w:t xml:space="preserve">   measuring jug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crossword</dc:title>
  <dcterms:created xsi:type="dcterms:W3CDTF">2021-11-03T03:45:54Z</dcterms:created>
  <dcterms:modified xsi:type="dcterms:W3CDTF">2021-11-03T03:45:54Z</dcterms:modified>
</cp:coreProperties>
</file>