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baking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upside down    </w:t>
      </w:r>
      <w:r>
        <w:t xml:space="preserve">   consumme    </w:t>
      </w:r>
      <w:r>
        <w:t xml:space="preserve">   spatula    </w:t>
      </w:r>
      <w:r>
        <w:t xml:space="preserve">   glazed    </w:t>
      </w:r>
      <w:r>
        <w:t xml:space="preserve">   fudge    </w:t>
      </w:r>
      <w:r>
        <w:t xml:space="preserve">   texture    </w:t>
      </w:r>
      <w:r>
        <w:t xml:space="preserve">   delicious    </w:t>
      </w:r>
      <w:r>
        <w:t xml:space="preserve">   marbled    </w:t>
      </w:r>
      <w:r>
        <w:t xml:space="preserve">   vanilla    </w:t>
      </w:r>
      <w:r>
        <w:t xml:space="preserve">   chocolate    </w:t>
      </w:r>
      <w:r>
        <w:t xml:space="preserve">   sprinkles    </w:t>
      </w:r>
      <w:r>
        <w:t xml:space="preserve">   frosting    </w:t>
      </w:r>
      <w:r>
        <w:t xml:space="preserve">   caramel    </w:t>
      </w:r>
      <w:r>
        <w:t xml:space="preserve">   butter    </w:t>
      </w:r>
      <w:r>
        <w:t xml:space="preserve">   shortening    </w:t>
      </w:r>
      <w:r>
        <w:t xml:space="preserve">   sugar    </w:t>
      </w:r>
      <w:r>
        <w:t xml:space="preserve">   meringue    </w:t>
      </w:r>
      <w:r>
        <w:t xml:space="preserve">   souffle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baking terms</dc:title>
  <dcterms:created xsi:type="dcterms:W3CDTF">2021-10-11T01:52:49Z</dcterms:created>
  <dcterms:modified xsi:type="dcterms:W3CDTF">2021-10-11T01:52:49Z</dcterms:modified>
</cp:coreProperties>
</file>