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balaclava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mister venters nick name or 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their principles 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high school is dumesani going to in grade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may schools has tommy been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tommys real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schools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mhopos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tracksuit that he wears to school?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waht is doogal and dumesani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a person in a class this person is bossy ,clever and caring.What is this persons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balaclava boy</dc:title>
  <dcterms:created xsi:type="dcterms:W3CDTF">2021-10-11T01:54:36Z</dcterms:created>
  <dcterms:modified xsi:type="dcterms:W3CDTF">2021-10-11T01:54:36Z</dcterms:modified>
</cp:coreProperties>
</file>