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balanced diet</w:t>
      </w:r>
    </w:p>
    <w:p>
      <w:pPr>
        <w:pStyle w:val="Questions"/>
      </w:pPr>
      <w:r>
        <w:t xml:space="preserve">1. NOUITTNRI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2. TVLESAEEBG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3. AHLHETY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4. ADYROTHSCRBAE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5. ITSAVMNI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6. SEMNRALI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7. AENHLUYTH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8. ACERIOSL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9. VBRGESAEE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10. ICEREEXS </w:t>
      </w:r>
      <w:r>
        <w:rPr>
          <w:u w:val="single"/>
        </w:rPr>
        <w:t xml:space="preserve">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balanced diet</dc:title>
  <dcterms:created xsi:type="dcterms:W3CDTF">2021-10-11T01:53:47Z</dcterms:created>
  <dcterms:modified xsi:type="dcterms:W3CDTF">2021-10-11T01:53:47Z</dcterms:modified>
</cp:coreProperties>
</file>