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polo    </w:t>
      </w:r>
      <w:r>
        <w:t xml:space="preserve">   dodgeball    </w:t>
      </w:r>
      <w:r>
        <w:t xml:space="preserve">   handball    </w:t>
      </w:r>
      <w:r>
        <w:t xml:space="preserve">   football    </w:t>
      </w:r>
      <w:r>
        <w:t xml:space="preserve">   cricket    </w:t>
      </w:r>
      <w:r>
        <w:t xml:space="preserve">   rugby    </w:t>
      </w:r>
      <w:r>
        <w:t xml:space="preserve">   rounders    </w:t>
      </w:r>
      <w:r>
        <w:t xml:space="preserve">   softball    </w:t>
      </w:r>
      <w:r>
        <w:t xml:space="preserve">   squash    </w:t>
      </w:r>
      <w:r>
        <w:t xml:space="preserve">   tennis    </w:t>
      </w:r>
      <w:r>
        <w:t xml:space="preserve">   hockey    </w:t>
      </w:r>
      <w:r>
        <w:t xml:space="preserve">   lacrosse    </w:t>
      </w:r>
      <w:r>
        <w:t xml:space="preserve">   netball    </w:t>
      </w:r>
      <w:r>
        <w:t xml:space="preserve">   basket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games</dc:title>
  <dcterms:created xsi:type="dcterms:W3CDTF">2021-10-11T01:53:50Z</dcterms:created>
  <dcterms:modified xsi:type="dcterms:W3CDTF">2021-10-11T01:53:50Z</dcterms:modified>
</cp:coreProperties>
</file>