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polo    </w:t>
      </w:r>
      <w:r>
        <w:t xml:space="preserve">   squash    </w:t>
      </w:r>
      <w:r>
        <w:t xml:space="preserve">   baseball    </w:t>
      </w:r>
      <w:r>
        <w:t xml:space="preserve">   handball    </w:t>
      </w:r>
      <w:r>
        <w:t xml:space="preserve">   volleyball    </w:t>
      </w:r>
      <w:r>
        <w:t xml:space="preserve">   football    </w:t>
      </w:r>
      <w:r>
        <w:t xml:space="preserve">   rugby    </w:t>
      </w:r>
      <w:r>
        <w:t xml:space="preserve">   lacrosse    </w:t>
      </w:r>
      <w:r>
        <w:t xml:space="preserve">   hockey    </w:t>
      </w:r>
      <w:r>
        <w:t xml:space="preserve">   cricket    </w:t>
      </w:r>
      <w:r>
        <w:t xml:space="preserve">   tennis    </w:t>
      </w:r>
      <w:r>
        <w:t xml:space="preserve">   rounders    </w:t>
      </w:r>
      <w:r>
        <w:t xml:space="preserve">   basketball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games</dc:title>
  <dcterms:created xsi:type="dcterms:W3CDTF">2021-10-11T01:53:52Z</dcterms:created>
  <dcterms:modified xsi:type="dcterms:W3CDTF">2021-10-11T01:53:52Z</dcterms:modified>
</cp:coreProperties>
</file>