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ballads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sad    </w:t>
      </w:r>
      <w:r>
        <w:t xml:space="preserve">   narrative    </w:t>
      </w:r>
      <w:r>
        <w:t xml:space="preserve">   form    </w:t>
      </w:r>
      <w:r>
        <w:t xml:space="preserve">   metaphor    </w:t>
      </w:r>
      <w:r>
        <w:t xml:space="preserve">   similes    </w:t>
      </w:r>
      <w:r>
        <w:t xml:space="preserve">   descriptive    </w:t>
      </w:r>
      <w:r>
        <w:t xml:space="preserve">   trauma    </w:t>
      </w:r>
      <w:r>
        <w:t xml:space="preserve">   love    </w:t>
      </w:r>
      <w:r>
        <w:t xml:space="preserve">   death    </w:t>
      </w:r>
      <w:r>
        <w:t xml:space="preserve">   drama    </w:t>
      </w:r>
      <w:r>
        <w:t xml:space="preserve">   story    </w:t>
      </w:r>
      <w:r>
        <w:t xml:space="preserve">   stanza    </w:t>
      </w:r>
      <w:r>
        <w:t xml:space="preserve">   verse    </w:t>
      </w:r>
      <w:r>
        <w:t xml:space="preserve">   storyline    </w:t>
      </w:r>
      <w:r>
        <w:t xml:space="preserve">   rhyme    </w:t>
      </w:r>
      <w:r>
        <w:t xml:space="preserve">   verbs    </w:t>
      </w:r>
      <w:r>
        <w:t xml:space="preserve">   nouns    </w:t>
      </w:r>
      <w:r>
        <w:t xml:space="preserve">   pronouns    </w:t>
      </w:r>
      <w:r>
        <w:t xml:space="preserve">   alliteration    </w:t>
      </w:r>
      <w:r>
        <w:t xml:space="preserve">   ballad    </w:t>
      </w:r>
      <w:r>
        <w:t xml:space="preserve">   adjectives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ballads </dc:title>
  <dcterms:created xsi:type="dcterms:W3CDTF">2021-10-11T01:53:43Z</dcterms:created>
  <dcterms:modified xsi:type="dcterms:W3CDTF">2021-10-11T01:53:43Z</dcterms:modified>
</cp:coreProperties>
</file>