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backward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disengage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prick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behind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front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stretch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definitions</dc:title>
  <dcterms:created xsi:type="dcterms:W3CDTF">2021-10-11T01:53:10Z</dcterms:created>
  <dcterms:modified xsi:type="dcterms:W3CDTF">2021-10-11T01:53:10Z</dcterms:modified>
</cp:coreProperties>
</file>