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word search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avant    </w:t>
      </w:r>
      <w:r>
        <w:t xml:space="preserve">   arriere    </w:t>
      </w:r>
      <w:r>
        <w:t xml:space="preserve">   allegro    </w:t>
      </w:r>
      <w:r>
        <w:t xml:space="preserve">   assemble    </w:t>
      </w:r>
      <w:r>
        <w:t xml:space="preserve">   ballet    </w:t>
      </w:r>
      <w:r>
        <w:t xml:space="preserve">   batterie    </w:t>
      </w:r>
      <w:r>
        <w:t xml:space="preserve">   chaines    </w:t>
      </w:r>
      <w:r>
        <w:t xml:space="preserve">   changement    </w:t>
      </w:r>
      <w:r>
        <w:t xml:space="preserve">   chasse    </w:t>
      </w:r>
      <w:r>
        <w:t xml:space="preserve">   coupe    </w:t>
      </w:r>
      <w:r>
        <w:t xml:space="preserve">   degage    </w:t>
      </w:r>
      <w:r>
        <w:t xml:space="preserve">   demi    </w:t>
      </w:r>
      <w:r>
        <w:t xml:space="preserve">   derriere    </w:t>
      </w:r>
      <w:r>
        <w:t xml:space="preserve">   devant    </w:t>
      </w:r>
      <w:r>
        <w:t xml:space="preserve">   developpe    </w:t>
      </w:r>
      <w:r>
        <w:t xml:space="preserve">   echappe    </w:t>
      </w:r>
      <w:r>
        <w:t xml:space="preserve">   fondu    </w:t>
      </w:r>
      <w:r>
        <w:t xml:space="preserve">   fouette    </w:t>
      </w:r>
      <w:r>
        <w:t xml:space="preserve">   frappe    </w:t>
      </w:r>
      <w:r>
        <w:t xml:space="preserve">   glissade    </w:t>
      </w:r>
      <w:r>
        <w:t xml:space="preserve">   grande    </w:t>
      </w:r>
      <w:r>
        <w:t xml:space="preserve">   jete    </w:t>
      </w:r>
      <w:r>
        <w:t xml:space="preserve">   passe    </w:t>
      </w:r>
      <w:r>
        <w:t xml:space="preserve">   petite    </w:t>
      </w:r>
      <w:r>
        <w:t xml:space="preserve">   pirouette    </w:t>
      </w:r>
      <w:r>
        <w:t xml:space="preserve">   plie    </w:t>
      </w:r>
      <w:r>
        <w:t xml:space="preserve">   releve    </w:t>
      </w:r>
      <w:r>
        <w:t xml:space="preserve">   retire    </w:t>
      </w:r>
      <w:r>
        <w:t xml:space="preserve">   reverance    </w:t>
      </w:r>
      <w:r>
        <w:t xml:space="preserve">   saute    </w:t>
      </w:r>
      <w:r>
        <w:t xml:space="preserve">   sissonne    </w:t>
      </w:r>
      <w:r>
        <w:t xml:space="preserve">   soutenu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 search 1 </dc:title>
  <dcterms:created xsi:type="dcterms:W3CDTF">2021-10-11T01:54:40Z</dcterms:created>
  <dcterms:modified xsi:type="dcterms:W3CDTF">2021-10-11T01:54:40Z</dcterms:modified>
</cp:coreProperties>
</file>