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balloon rocket car</w:t>
      </w:r>
    </w:p>
    <w:p>
      <w:pPr>
        <w:pStyle w:val="Questions"/>
      </w:pPr>
      <w:r>
        <w:t xml:space="preserve">1. DIRHT LWA FO IMNOOT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OISSRCSS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AOACNEUTILD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EATP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WERSKES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TLETBO CAPS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FNU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ARWET BLTTEO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SCEINCE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LONOABL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EYAS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SHIPCYS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balloon rocket car</dc:title>
  <dcterms:created xsi:type="dcterms:W3CDTF">2021-10-11T01:54:10Z</dcterms:created>
  <dcterms:modified xsi:type="dcterms:W3CDTF">2021-10-11T01:54:10Z</dcterms:modified>
</cp:coreProperties>
</file>