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beastieboys    </w:t>
      </w:r>
      <w:r>
        <w:t xml:space="preserve">   ironmaiden    </w:t>
      </w:r>
      <w:r>
        <w:t xml:space="preserve">   candlebox    </w:t>
      </w:r>
      <w:r>
        <w:t xml:space="preserve">   misfits    </w:t>
      </w:r>
      <w:r>
        <w:t xml:space="preserve">   slipknot    </w:t>
      </w:r>
      <w:r>
        <w:t xml:space="preserve">   hole    </w:t>
      </w:r>
      <w:r>
        <w:t xml:space="preserve">   jimihendrix    </w:t>
      </w:r>
      <w:r>
        <w:t xml:space="preserve">   ledzepplin    </w:t>
      </w:r>
      <w:r>
        <w:t xml:space="preserve">   megadeth    </w:t>
      </w:r>
      <w:r>
        <w:t xml:space="preserve">   foofighters    </w:t>
      </w:r>
      <w:r>
        <w:t xml:space="preserve">   slayer    </w:t>
      </w:r>
      <w:r>
        <w:t xml:space="preserve">   pantera    </w:t>
      </w:r>
      <w:r>
        <w:t xml:space="preserve">   acdc    </w:t>
      </w:r>
      <w:r>
        <w:t xml:space="preserve">   metallica    </w:t>
      </w:r>
      <w:r>
        <w:t xml:space="preserve">   pearljam    </w:t>
      </w:r>
      <w:r>
        <w:t xml:space="preserve">   nirvana    </w:t>
      </w:r>
      <w:r>
        <w:t xml:space="preserve">   limpbiscuit    </w:t>
      </w:r>
      <w:r>
        <w:t xml:space="preserve">   korn    </w:t>
      </w:r>
      <w:r>
        <w:t xml:space="preserve">   ramanes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</dc:title>
  <dcterms:created xsi:type="dcterms:W3CDTF">2021-10-11T01:54:07Z</dcterms:created>
  <dcterms:modified xsi:type="dcterms:W3CDTF">2021-10-11T01:54:07Z</dcterms:modified>
</cp:coreProperties>
</file>