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TRANSFER    </w:t>
      </w:r>
      <w:r>
        <w:t xml:space="preserve">   TRANSACTION    </w:t>
      </w:r>
      <w:r>
        <w:t xml:space="preserve">   STATEMENT    </w:t>
      </w:r>
      <w:r>
        <w:t xml:space="preserve">   SAVINGS    </w:t>
      </w:r>
      <w:r>
        <w:t xml:space="preserve">   OVERDRAFT    </w:t>
      </w:r>
      <w:r>
        <w:t xml:space="preserve">   LOAN    </w:t>
      </w:r>
      <w:r>
        <w:t xml:space="preserve">   INTEREST    </w:t>
      </w:r>
      <w:r>
        <w:t xml:space="preserve">   DEPOSIT    </w:t>
      </w:r>
      <w:r>
        <w:t xml:space="preserve">   DEFAULT    </w:t>
      </w:r>
      <w:r>
        <w:t xml:space="preserve">   DEBIT    </w:t>
      </w:r>
      <w:r>
        <w:t xml:space="preserve">   CREDIT    </w:t>
      </w:r>
      <w:r>
        <w:t xml:space="preserve">   COLLATERAL    </w:t>
      </w:r>
      <w:r>
        <w:t xml:space="preserve">   CHECKBOOK    </w:t>
      </w:r>
      <w:r>
        <w:t xml:space="preserve">   CHECK    </w:t>
      </w:r>
      <w:r>
        <w:t xml:space="preserve">   BRANCH    </w:t>
      </w:r>
      <w:r>
        <w:t xml:space="preserve">   BANK    </w:t>
      </w:r>
      <w:r>
        <w:t xml:space="preserve">   BALANCE    </w:t>
      </w:r>
      <w:r>
        <w:t xml:space="preserve">   ATM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2021-10-11T01:55:27Z</dcterms:created>
  <dcterms:modified xsi:type="dcterms:W3CDTF">2021-10-11T01:55:27Z</dcterms:modified>
</cp:coreProperties>
</file>