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banned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with fire for hair (god of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top video game producers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______________Banned due to its use in the Blue Whale Challenge.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________banned for showing violence and harassment in a school setting. The ban was lifted on 23 June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_____________ bans all foreign video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 a princess from Bowser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___________Banned due to an easter egg insulting Xi Jinping, who is the General Secretary of the Communist Party of China.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___________Banned for discrediting China's national image as well as threatening national security. The Chinese Ministry claims that the game shows a "cultural invasion"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___________Banned because of delinquency issues involving youths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_________Banned because of its negative portrayal of a unified Korea under Northern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banned video games</dc:title>
  <dcterms:created xsi:type="dcterms:W3CDTF">2021-10-11T01:55:34Z</dcterms:created>
  <dcterms:modified xsi:type="dcterms:W3CDTF">2021-10-11T01:55:34Z</dcterms:modified>
</cp:coreProperties>
</file>