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banner in the sky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he put on the mountain?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winters compaions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does Rudi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mountain?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character's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captains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winters buy for Rudi?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does this story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not want Rudi to climb the mountain?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the blank old_____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banner in the sky crossword puzzle</dc:title>
  <dcterms:created xsi:type="dcterms:W3CDTF">2021-10-11T01:54:31Z</dcterms:created>
  <dcterms:modified xsi:type="dcterms:W3CDTF">2021-10-11T01:54:31Z</dcterms:modified>
</cp:coreProperties>
</file>