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bannock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bannock dog    </w:t>
      </w:r>
      <w:r>
        <w:t xml:space="preserve">   recipe    </w:t>
      </w:r>
      <w:r>
        <w:t xml:space="preserve">   teaspoon    </w:t>
      </w:r>
      <w:r>
        <w:t xml:space="preserve">   cultures    </w:t>
      </w:r>
      <w:r>
        <w:t xml:space="preserve">   indigenous    </w:t>
      </w:r>
      <w:r>
        <w:t xml:space="preserve">   canada    </w:t>
      </w:r>
      <w:r>
        <w:t xml:space="preserve">   pan    </w:t>
      </w:r>
      <w:r>
        <w:t xml:space="preserve">   water    </w:t>
      </w:r>
      <w:r>
        <w:t xml:space="preserve">   oil    </w:t>
      </w:r>
      <w:r>
        <w:t xml:space="preserve">   frybread    </w:t>
      </w:r>
      <w:r>
        <w:t xml:space="preserve">   scotland    </w:t>
      </w:r>
      <w:r>
        <w:t xml:space="preserve">   flour    </w:t>
      </w:r>
      <w:r>
        <w:t xml:space="preserve">   baking powder    </w:t>
      </w:r>
      <w:r>
        <w:t xml:space="preserve">   Bannock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bannock word search</dc:title>
  <dcterms:created xsi:type="dcterms:W3CDTF">2021-10-11T01:55:43Z</dcterms:created>
  <dcterms:modified xsi:type="dcterms:W3CDTF">2021-10-11T01:55:43Z</dcterms:modified>
</cp:coreProperties>
</file>