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banquets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convention    </w:t>
      </w:r>
      <w:r>
        <w:t xml:space="preserve">   party    </w:t>
      </w:r>
      <w:r>
        <w:t xml:space="preserve">   meeting    </w:t>
      </w:r>
      <w:r>
        <w:t xml:space="preserve">   BO    </w:t>
      </w:r>
      <w:r>
        <w:t xml:space="preserve">   amenity    </w:t>
      </w:r>
      <w:r>
        <w:t xml:space="preserve">   carving station    </w:t>
      </w:r>
      <w:r>
        <w:t xml:space="preserve">   heat lamp    </w:t>
      </w:r>
      <w:r>
        <w:t xml:space="preserve">   tongs    </w:t>
      </w:r>
      <w:r>
        <w:t xml:space="preserve">   venue    </w:t>
      </w:r>
      <w:r>
        <w:t xml:space="preserve">   function    </w:t>
      </w:r>
      <w:r>
        <w:t xml:space="preserve">   napkin fold    </w:t>
      </w:r>
      <w:r>
        <w:t xml:space="preserve">   centerpiece    </w:t>
      </w:r>
      <w:r>
        <w:t xml:space="preserve">   captain    </w:t>
      </w:r>
      <w:r>
        <w:t xml:space="preserve">   head waiter    </w:t>
      </w:r>
      <w:r>
        <w:t xml:space="preserve">   chafing dish    </w:t>
      </w:r>
      <w:r>
        <w:t xml:space="preserve">   catering    </w:t>
      </w:r>
      <w:r>
        <w:t xml:space="preserve">   banquet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banquets</dc:title>
  <dcterms:created xsi:type="dcterms:W3CDTF">2021-10-11T01:55:46Z</dcterms:created>
  <dcterms:modified xsi:type="dcterms:W3CDTF">2021-10-11T01:55:46Z</dcterms:modified>
</cp:coreProperties>
</file>