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book of mormon    </w:t>
      </w:r>
      <w:r>
        <w:t xml:space="preserve">   church    </w:t>
      </w:r>
      <w:r>
        <w:t xml:space="preserve">   commandment    </w:t>
      </w:r>
      <w:r>
        <w:t xml:space="preserve">   Heavenly Father    </w:t>
      </w:r>
      <w:r>
        <w:t xml:space="preserve">   Holy ghost    </w:t>
      </w:r>
      <w:r>
        <w:t xml:space="preserve">   prayer    </w:t>
      </w:r>
      <w:r>
        <w:t xml:space="preserve">   priesthood    </w:t>
      </w:r>
      <w:r>
        <w:t xml:space="preserve">   prophet    </w:t>
      </w:r>
      <w:r>
        <w:t xml:space="preserve">   sacrament    </w:t>
      </w:r>
      <w:r>
        <w:t xml:space="preserve">   savior    </w:t>
      </w:r>
      <w:r>
        <w:t xml:space="preserve">   testimony    </w:t>
      </w:r>
      <w:r>
        <w:t xml:space="preserve">   tithing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</dc:title>
  <dcterms:created xsi:type="dcterms:W3CDTF">2021-10-11T01:54:44Z</dcterms:created>
  <dcterms:modified xsi:type="dcterms:W3CDTF">2021-10-11T01:54:44Z</dcterms:modified>
</cp:coreProperties>
</file>