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water comes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put on hair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disinfectant used for sterilising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ninety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place to sterilise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dealing with the clients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customers 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slot for a hair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a sofa , somewhere to 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implemet used for untangling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for cutting hair (a pair)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wash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</dc:title>
  <dcterms:created xsi:type="dcterms:W3CDTF">2021-10-11T01:55:33Z</dcterms:created>
  <dcterms:modified xsi:type="dcterms:W3CDTF">2021-10-11T01:55:33Z</dcterms:modified>
</cp:coreProperties>
</file>