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groupheads    </w:t>
      </w:r>
      <w:r>
        <w:t xml:space="preserve">   steamwand    </w:t>
      </w:r>
      <w:r>
        <w:t xml:space="preserve">   basket    </w:t>
      </w:r>
      <w:r>
        <w:t xml:space="preserve">   hotchocolate    </w:t>
      </w:r>
      <w:r>
        <w:t xml:space="preserve">   camelliasinensis    </w:t>
      </w:r>
      <w:r>
        <w:t xml:space="preserve">   southamerica    </w:t>
      </w:r>
      <w:r>
        <w:t xml:space="preserve">   milkjug    </w:t>
      </w:r>
      <w:r>
        <w:t xml:space="preserve">   beanhopper    </w:t>
      </w:r>
      <w:r>
        <w:t xml:space="preserve">   oolong    </w:t>
      </w:r>
      <w:r>
        <w:t xml:space="preserve">   affagato    </w:t>
      </w:r>
      <w:r>
        <w:t xml:space="preserve">   driptray    </w:t>
      </w:r>
      <w:r>
        <w:t xml:space="preserve">   cherry    </w:t>
      </w:r>
      <w:r>
        <w:t xml:space="preserve">   robusta    </w:t>
      </w:r>
      <w:r>
        <w:t xml:space="preserve">   roast    </w:t>
      </w:r>
      <w:r>
        <w:t xml:space="preserve">   extraction    </w:t>
      </w:r>
      <w:r>
        <w:t xml:space="preserve">   shortblack    </w:t>
      </w:r>
      <w:r>
        <w:t xml:space="preserve">   latte    </w:t>
      </w:r>
      <w:r>
        <w:t xml:space="preserve">   tulipcup    </w:t>
      </w:r>
      <w:r>
        <w:t xml:space="preserve">   ristretto    </w:t>
      </w:r>
      <w:r>
        <w:t xml:space="preserve">   mochacinno    </w:t>
      </w:r>
      <w:r>
        <w:t xml:space="preserve">   coffeebean    </w:t>
      </w:r>
      <w:r>
        <w:t xml:space="preserve">   grind    </w:t>
      </w:r>
      <w:r>
        <w:t xml:space="preserve">   dose    </w:t>
      </w:r>
      <w:r>
        <w:t xml:space="preserve">   portafilter    </w:t>
      </w:r>
      <w:r>
        <w:t xml:space="preserve">   polish    </w:t>
      </w:r>
      <w:r>
        <w:t xml:space="preserve">   crema    </w:t>
      </w:r>
      <w:r>
        <w:t xml:space="preserve">   blind    </w:t>
      </w:r>
      <w:r>
        <w:t xml:space="preserve">   arabica    </w:t>
      </w:r>
      <w:r>
        <w:t xml:space="preserve">   tamper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barista</dc:title>
  <dcterms:created xsi:type="dcterms:W3CDTF">2021-10-11T01:56:32Z</dcterms:created>
  <dcterms:modified xsi:type="dcterms:W3CDTF">2021-10-11T01:56:32Z</dcterms:modified>
</cp:coreProperties>
</file>