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barja in mokrišča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Kaj filtriramo z mokrišči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Kaj napajajo mokrišča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Največje mokrišče v sloveniji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Kaj je posledica uničevanja mokrišč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Katere živali so ogrožene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Kaj sestavljajo ovenele rastline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Kaj je najbolj pomembna arheološka najdba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preprečujejo mokrišča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Kako se imenuje konvencija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Mokrišča so lahko naravna ali: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 ogrevanje česa se uporablja šota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Kateri del rastline je spremenjen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barja in mokrišča</dc:title>
  <dcterms:created xsi:type="dcterms:W3CDTF">2021-10-11T01:55:51Z</dcterms:created>
  <dcterms:modified xsi:type="dcterms:W3CDTF">2021-10-11T01:55:51Z</dcterms:modified>
</cp:coreProperties>
</file>