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barnyard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ki-kiri-ki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Cuac cuac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you 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pío pío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jiiiiii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iii-ahh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gives us bacon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guau guau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noise in the 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barnyard animals</dc:title>
  <dcterms:created xsi:type="dcterms:W3CDTF">2021-10-11T01:56:28Z</dcterms:created>
  <dcterms:modified xsi:type="dcterms:W3CDTF">2021-10-11T01:56:28Z</dcterms:modified>
</cp:coreProperties>
</file>