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Seasons  are there in the four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organ used to change the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famous Baroque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Antonio Vivaldi's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string instrument of the Baroque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composer of Royal Fireworks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keyboard instrument played in the Four Seasons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Vivaldi taught girls from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violin playing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wives did BAch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requires both feet and hands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musical term which means to be played at a lively tempo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puzzle</dc:title>
  <dcterms:created xsi:type="dcterms:W3CDTF">2021-10-11T01:56:56Z</dcterms:created>
  <dcterms:modified xsi:type="dcterms:W3CDTF">2021-10-11T01:56:56Z</dcterms:modified>
</cp:coreProperties>
</file>