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bars and melody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brition got talent    </w:t>
      </w:r>
      <w:r>
        <w:t xml:space="preserve">   simon cowell    </w:t>
      </w:r>
      <w:r>
        <w:t xml:space="preserve">   lion    </w:t>
      </w:r>
      <w:r>
        <w:t xml:space="preserve">   sloth    </w:t>
      </w:r>
      <w:r>
        <w:t xml:space="preserve">   pizza    </w:t>
      </w:r>
      <w:r>
        <w:t xml:space="preserve">   tour    </w:t>
      </w:r>
      <w:r>
        <w:t xml:space="preserve">   melody    </w:t>
      </w:r>
      <w:r>
        <w:t xml:space="preserve">   bars    </w:t>
      </w:r>
      <w:r>
        <w:t xml:space="preserve">   rap    </w:t>
      </w:r>
      <w:r>
        <w:t xml:space="preserve">   hopeful    </w:t>
      </w:r>
      <w:r>
        <w:t xml:space="preserve">   BAM    </w:t>
      </w:r>
      <w:r>
        <w:t xml:space="preserve">   leondre    </w:t>
      </w:r>
      <w:r>
        <w:t xml:space="preserve">   charlie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bars and melody</dc:title>
  <dcterms:created xsi:type="dcterms:W3CDTF">2021-10-11T01:55:50Z</dcterms:created>
  <dcterms:modified xsi:type="dcterms:W3CDTF">2021-10-11T01:55:50Z</dcterms:modified>
</cp:coreProperties>
</file>