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bartolomeu 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algarve    </w:t>
      </w:r>
      <w:r>
        <w:t xml:space="preserve">   antonio    </w:t>
      </w:r>
      <w:r>
        <w:t xml:space="preserve">   bartolomeu    </w:t>
      </w:r>
      <w:r>
        <w:t xml:space="preserve">   brothers    </w:t>
      </w:r>
      <w:r>
        <w:t xml:space="preserve">   dias    </w:t>
      </w:r>
      <w:r>
        <w:t xml:space="preserve">   died    </w:t>
      </w:r>
      <w:r>
        <w:t xml:space="preserve">   diogo    </w:t>
      </w:r>
      <w:r>
        <w:t xml:space="preserve">   european    </w:t>
      </w:r>
      <w:r>
        <w:t xml:space="preserve">   expedition    </w:t>
      </w:r>
      <w:r>
        <w:t xml:space="preserve">   exploration    </w:t>
      </w:r>
      <w:r>
        <w:t xml:space="preserve">   navigator    </w:t>
      </w:r>
      <w:r>
        <w:t xml:space="preserve">   pero    </w:t>
      </w:r>
      <w:r>
        <w:t xml:space="preserve">   portugal    </w:t>
      </w:r>
      <w:r>
        <w:t xml:space="preserve">   prester    </w:t>
      </w:r>
      <w:r>
        <w:t xml:space="preserve">   route     </w:t>
      </w:r>
      <w:r>
        <w:t xml:space="preserve">   ship    </w:t>
      </w:r>
      <w:r>
        <w:t xml:space="preserve">   simao    </w:t>
      </w:r>
      <w:r>
        <w:t xml:space="preserve">   sons    </w:t>
      </w:r>
      <w:r>
        <w:t xml:space="preserve">   southafrica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bartolomeu dias</dc:title>
  <dcterms:created xsi:type="dcterms:W3CDTF">2021-10-11T01:55:40Z</dcterms:created>
  <dcterms:modified xsi:type="dcterms:W3CDTF">2021-10-11T01:55:40Z</dcterms:modified>
</cp:coreProperties>
</file>