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bartolomeu dias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VOYAGE    </w:t>
      </w:r>
      <w:r>
        <w:t xml:space="preserve">   TRADE    </w:t>
      </w:r>
      <w:r>
        <w:t xml:space="preserve">   THREE    </w:t>
      </w:r>
      <w:r>
        <w:t xml:space="preserve">   SHIP    </w:t>
      </w:r>
      <w:r>
        <w:t xml:space="preserve">   SEA    </w:t>
      </w:r>
      <w:r>
        <w:t xml:space="preserve">   SAINT PANTALEON    </w:t>
      </w:r>
      <w:r>
        <w:t xml:space="preserve">   SAINT CHRISTOPER    </w:t>
      </w:r>
      <w:r>
        <w:t xml:space="preserve">   PORTUGAL    </w:t>
      </w:r>
      <w:r>
        <w:t xml:space="preserve">   NAVIGATOR    </w:t>
      </w:r>
      <w:r>
        <w:t xml:space="preserve">   LOST    </w:t>
      </w:r>
      <w:r>
        <w:t xml:space="preserve">   LATER LIFE    </w:t>
      </w:r>
      <w:r>
        <w:t xml:space="preserve">   KING ALFANSO V    </w:t>
      </w:r>
      <w:r>
        <w:t xml:space="preserve">   GUINEA    </w:t>
      </w:r>
      <w:r>
        <w:t xml:space="preserve">   EXPLORER    </w:t>
      </w:r>
      <w:r>
        <w:t xml:space="preserve">   EXPEDITION    </w:t>
      </w:r>
      <w:r>
        <w:t xml:space="preserve">   EUROPEAN    </w:t>
      </w:r>
      <w:r>
        <w:t xml:space="preserve">   CENTURY    </w:t>
      </w:r>
      <w:r>
        <w:t xml:space="preserve">   CAPE OF GOOD HOPES    </w:t>
      </w:r>
      <w:r>
        <w:t xml:space="preserve">   BARTOLOMEU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bartolomeu dias</dc:title>
  <dcterms:created xsi:type="dcterms:W3CDTF">2021-10-11T01:56:24Z</dcterms:created>
  <dcterms:modified xsi:type="dcterms:W3CDTF">2021-10-11T01:56:24Z</dcterms:modified>
</cp:coreProperties>
</file>