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Phils' Wine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Tidrow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HR in one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Pilots'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Valenzuela's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Singer Tim's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Doc"s and Straws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"Eye Chart"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Denied Bevens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yielded Babe's 60th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Joe D's first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Mets' no-no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Chisox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Angels SS Bobby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Frenchy Atl.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Lenny's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A's HOF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Preceded Ozzie in St.Loo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LSD hurler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Conley's other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Talkative HOF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Last NL .400 hitter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Helms,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Matlack's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Tribe reliever '54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Tigers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Saved by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Twins skipper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Cy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Decked Brett in '80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Monkey's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 7 winner '56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Traded for Piazza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Tigers" 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Yogi's 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Side arm KC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Reds slugger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Healy's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1</dc:title>
  <dcterms:created xsi:type="dcterms:W3CDTF">2021-10-11T01:56:11Z</dcterms:created>
  <dcterms:modified xsi:type="dcterms:W3CDTF">2021-10-11T01:56:11Z</dcterms:modified>
</cp:coreProperties>
</file>