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balk    </w:t>
      </w:r>
      <w:r>
        <w:t xml:space="preserve">   Buster Posey    </w:t>
      </w:r>
      <w:r>
        <w:t xml:space="preserve">   catcher    </w:t>
      </w:r>
      <w:r>
        <w:t xml:space="preserve">   Chase    </w:t>
      </w:r>
      <w:r>
        <w:t xml:space="preserve">   crowd    </w:t>
      </w:r>
      <w:r>
        <w:t xml:space="preserve">   double    </w:t>
      </w:r>
      <w:r>
        <w:t xml:space="preserve">   field    </w:t>
      </w:r>
      <w:r>
        <w:t xml:space="preserve">   foulball    </w:t>
      </w:r>
      <w:r>
        <w:t xml:space="preserve">   fullcount    </w:t>
      </w:r>
      <w:r>
        <w:t xml:space="preserve">   giants    </w:t>
      </w:r>
      <w:r>
        <w:t xml:space="preserve">   grounder    </w:t>
      </w:r>
      <w:r>
        <w:t xml:space="preserve">   homerun    </w:t>
      </w:r>
      <w:r>
        <w:t xml:space="preserve">   loss    </w:t>
      </w:r>
      <w:r>
        <w:t xml:space="preserve">   popup    </w:t>
      </w:r>
      <w:r>
        <w:t xml:space="preserve">   strike    </w:t>
      </w:r>
      <w:r>
        <w:t xml:space="preserve">   umpire    </w:t>
      </w:r>
      <w:r>
        <w:t xml:space="preserve">   uniform    </w:t>
      </w:r>
      <w:r>
        <w:t xml:space="preserve">   walk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2021-10-11T01:57:06Z</dcterms:created>
  <dcterms:modified xsi:type="dcterms:W3CDTF">2021-10-11T01:57:06Z</dcterms:modified>
</cp:coreProperties>
</file>