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standing at the first running man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one that throws the 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standing in the box at the home plate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bending down and holding your hand out to catch the 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standing at the second running man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standing at the outside of the pitchers field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only player that wears a mask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standing in between the second  and third base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one that calls the outs and foul balls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standing at the third running man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</dc:title>
  <dcterms:created xsi:type="dcterms:W3CDTF">2021-10-11T01:57:14Z</dcterms:created>
  <dcterms:modified xsi:type="dcterms:W3CDTF">2021-10-11T01:57:14Z</dcterms:modified>
</cp:coreProperties>
</file>